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36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Бабкиной Светланы Анатольевны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Бабкина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Бабкина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Бабкиной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Бабкиной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Бабкиной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0412365400575009362415117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